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书名：黄金海岸</w:t>
      </w:r>
    </w:p>
    <w:p>
      <w:r>
        <w:t>作者：秦牧原著；李大发改编；区锦生绘画</w:t>
      </w:r>
    </w:p>
    <w:p>
      <w:r>
        <w:t>出版社：广州:岭南美术出版社,1981.12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黄金海岸 评论地址：https://www.jiaokey.com/book/detail/13741344.html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