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狮子峰狙击战  《东方》  中</w:t>
      </w:r>
    </w:p>
    <w:p>
      <w:r>
        <w:rPr>
          <w:rFonts w:ascii="宋体" w:hAnsi="宋体" w:eastAsia="宋体"/>
          <w:sz w:val="24"/>
        </w:rPr>
        <w:t>魏巍原著；杜维轩改编；关庆留绘画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狮子峰狙击战  《东方》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魏巍原著；杜维轩改编；关庆留绘画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本书出售、求购地址：https://www.jiaokey.com/book/detail/13741321.html</w:t>
      </w:r>
    </w:p>
    <w:p>
      <w:r>
        <w:t>更多相关图书推荐：https://www.jiaokey.com</w:t>
      </w:r>
    </w:p>
    <w:p>
      <w:r>
        <w:t>魏巍原著；杜维轩改编；关庆留绘画 其他作品：https://www.jiaokey.com/tag/魏巍原著；杜维轩改编；关庆留绘画.html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关键词搜索：https://www.jiaokey.com/tag/狮子峰狙击战  《东方》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