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汉语动词同义度分析方法与等级划分</w:t>
      </w:r>
    </w:p>
    <w:p>
      <w:r>
        <w:rPr>
          <w:rFonts w:ascii="宋体" w:hAnsi="宋体" w:eastAsia="宋体"/>
          <w:sz w:val="24"/>
        </w:rPr>
        <w:t>付娜著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汉语动词同义度分析方法与等级划分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本书出售、求购地址：https://www.jiaokey.com/book/detail/13741313.html</w:t>
      </w:r>
    </w:p>
    <w:p>
      <w:r>
        <w:t>更多相关图书推荐：https://www.jiaokey.com</w:t>
      </w:r>
    </w:p>
    <w:p>
      <w:r>
        <w:t>付娜著 其他作品：https://www.jiaokey.com/tag/付娜著.html</w:t>
      </w:r>
    </w:p>
    <w:p>
      <w:r>
        <w:t>关键词搜索：https://www.jiaokey.com/tag/汉语动词同义度分析方法与等级划分.html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