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极杜年华  凯文·杜兰特传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极杜年华  凯文·杜兰特传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本书出售、求购地址：https://www.jiaokey.com/book/detail/13741291.html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关键词搜索：https://www.jiaokey.com/tag/极杜年华  凯文·杜兰特传.html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