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零基础英语口语  从ABC到口语大王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零基础英语口语  从ABC到口语大王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本书出售、求购地址：https://www.jiaokey.com/book/detail/13741277.html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关键词搜索：https://www.jiaokey.com/tag/零基础英语口语  从ABC到口语大王.html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