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教育系统廉政探索  第1-6卷</w:t>
      </w:r>
    </w:p>
    <w:p>
      <w:r>
        <w:rPr>
          <w:rFonts w:ascii="宋体" w:hAnsi="宋体" w:eastAsia="宋体"/>
          <w:sz w:val="24"/>
        </w:rPr>
        <w:t>胡明，王文生主编；范分社，李季副主编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教育系统廉政探索  第1-6卷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胡明，王文生主编；范分社，李季副主编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本书出售、求购地址：https://www.jiaokey.com/book/detail/13741255.html</w:t>
      </w:r>
    </w:p>
    <w:p>
      <w:r>
        <w:t>更多相关图书推荐：https://www.jiaokey.com</w:t>
      </w:r>
    </w:p>
    <w:p>
      <w:r>
        <w:t>胡明，王文生主编；范分社，李季副主编 其他作品：https://www.jiaokey.com/tag/胡明，王文生主编；范分社，李季副主编.html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关键词搜索：https://www.jiaokey.com/tag/教育系统廉政探索  第1-6卷.html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