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书名：政策扶持、政府庇荫与自主品牌缺失  基于中国轿车产业的研究</w:t>
      </w:r>
    </w:p>
    <w:p>
      <w:r>
        <w:t>作者：杨东进著</w:t>
      </w:r>
    </w:p>
    <w:p>
      <w:r>
        <w:t>出版社：广州:暨南大学出版社,2015.05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政策扶持、政府庇荫与自主品牌缺失  基于中国轿车产业的研究 评论地址：https://www.jiaokey.com/book/detail/13741216.html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