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眼泪是灰烬里的钻石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眼泪是灰烬里的钻石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本书出售、求购地址：https://www.jiaokey.com/book/detail/13741184.html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关键词搜索：https://www.jiaokey.com/tag/眼泪是灰烬里的钻石.html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