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作者：孟庆荣，任小平主编；张永力，王莉华副主编</w:t>
      </w:r>
    </w:p>
    <w:p>
      <w:r>
        <w:t>出版社：广州:暨南大学出版社,2015.03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应用文写作 评论地址：https://www.jiaokey.com/book/detail/13741164.html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