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书名：这样开店赚翻天  威尔浪教你开启服装财富之门</w:t>
      </w:r>
    </w:p>
    <w:p>
      <w:r>
        <w:t>作者：刘俭文，杨敬编著</w:t>
      </w:r>
    </w:p>
    <w:p>
      <w:r>
        <w:t>出版社：北京:中国财富出版社,2015.05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这样开店赚翻天  威尔浪教你开启服装财富之门 评论地址：https://www.jiaokey.com/book/detail/13741154.html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