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书名：猎奇滇藏线  离开日喀则  感受别样藏东</w:t>
      </w:r>
    </w:p>
    <w:p>
      <w:r>
        <w:t>作者：陈一龄著</w:t>
      </w:r>
    </w:p>
    <w:p>
      <w:r>
        <w:t>出版社：北京：华夏出版社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猎奇滇藏线  离开日喀则  感受别样藏东 评论地址：https://www.jiaokey.com/book/detail/13741130.html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