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绘漫画  古风人物线描技法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绘漫画  古风人物线描技法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本书出售、求购地址：https://www.jiaokey.com/book/detail/13741126.html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关键词搜索：https://www.jiaokey.com/tag/绘漫画  古风人物线描技法.html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