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走走停停的世界  格格巫的慢旅行</w:t>
      </w:r>
    </w:p>
    <w:p>
      <w:r>
        <w:rPr>
          <w:rFonts w:ascii="宋体" w:hAnsi="宋体" w:eastAsia="宋体"/>
          <w:sz w:val="24"/>
        </w:rPr>
        <w:t>格子著/摄影；宁静插画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26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26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走走停停的世界  格格巫的慢旅行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格子著/摄影；宁静插画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本书出售、求购地址：https://www.jiaokey.com/book/detail/13741107.html</w:t>
      </w:r>
    </w:p>
    <w:p>
      <w:r>
        <w:t>更多相关图书推荐：https://www.jiaokey.com</w:t>
      </w:r>
    </w:p>
    <w:p>
      <w:r>
        <w:t>格子著/摄影；宁静插画 其他作品：https://www.jiaokey.com/tag/格子著/摄影；宁静插画.html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