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经验范式的辩证法解读  阿多诺“否定的辩证法”研究</w:t>
      </w:r>
    </w:p>
    <w:p>
      <w:r>
        <w:rPr>
          <w:rFonts w:ascii="宋体" w:hAnsi="宋体" w:eastAsia="宋体"/>
          <w:sz w:val="24"/>
        </w:rPr>
        <w:t>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经验范式的辩证法解读  阿多诺“否定的辩证法”研究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本书出售、求购地址：https://www.jiaokey.com/book/detail/13741090.html</w:t>
      </w:r>
    </w:p>
    <w:p>
      <w:r>
        <w:t>更多相关图书推荐：https://www.jiaokey.com</w:t>
      </w:r>
    </w:p>
    <w:p>
      <w:r>
        <w:t>郑伟著 其他作品：https://www.jiaokey.com/tag/郑伟著.html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关键词搜索：https://www.jiaokey.com/tag/经验范式的辩证法解读  阿多诺“否定的辩证法”研究.html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