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书名：装饰制图与识图  第2版</w:t>
      </w:r>
    </w:p>
    <w:p>
      <w:r>
        <w:t>作者：杨京玲，丁源，周波编著</w:t>
      </w:r>
    </w:p>
    <w:p>
      <w:r>
        <w:t>出版社：南京：东南大学出版社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装饰制图与识图  第2版 评论地址：https://www.jiaokey.com/book/detail/13741085.html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