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用来虚度的才是好时光</w:t>
      </w:r>
    </w:p>
    <w:p>
      <w:r>
        <w:rPr>
          <w:rFonts w:ascii="宋体" w:hAnsi="宋体" w:eastAsia="宋体"/>
          <w:sz w:val="24"/>
        </w:rPr>
        <w:t>（美）艾美·史宾瑟著；简佩吟译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用来虚度的才是好时光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（美）艾美·史宾瑟著；简佩吟译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本书出售、求购地址：https://www.jiaokey.com/book/detail/13741083.html</w:t>
      </w:r>
    </w:p>
    <w:p>
      <w:r>
        <w:t>更多相关图书推荐：https://www.jiaokey.com</w:t>
      </w:r>
    </w:p>
    <w:p>
      <w:r>
        <w:t>（美）艾美·史宾瑟著；简佩吟译 其他作品：https://www.jiaokey.com/tag/（美）艾美·史宾瑟著；简佩吟译.html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关键词搜索：https://www.jiaokey.com/tag/用来虚度的才是好时光.html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