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寻找中国历史的心灵密码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寻找中国历史的心灵密码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本书出售、求购地址：https://www.jiaokey.com/book/detail/13741079.html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关键词搜索：https://www.jiaokey.com/tag/寻找中国历史的心灵密码.html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