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书名：英语专业八级考试改错</w:t>
      </w:r>
    </w:p>
    <w:p>
      <w:r>
        <w:t>作者：蔡懿焱，张艳莉主编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总页数：167</w:t>
      </w:r>
    </w:p>
    <w:p>
      <w:r>
        <w:t>更多请访问教客网: www.jiaokey.com</w:t>
      </w:r>
    </w:p>
    <w:p>
      <w:r>
        <w:t>英语专业八级考试改错 评论地址：https://www.jiaokey.com/book/detail/13741074.html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