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润泽生命  温馨成长  南通市第一初级中学德育活动课程方案</w:t>
      </w:r>
    </w:p>
    <w:p>
      <w:r>
        <w:rPr>
          <w:rFonts w:ascii="宋体" w:hAnsi="宋体" w:eastAsia="宋体"/>
          <w:sz w:val="24"/>
        </w:rPr>
        <w:t>李明生，徐婷，赵云燕主编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1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润泽生命  温馨成长  南通市第一初级中学德育活动课程方案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李明生，徐婷，赵云燕主编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德育-教育活动-教案（教育）-初中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本书出售、求购地址：https://www.jiaokey.com/book/detail/13741041.html</w:t>
      </w:r>
    </w:p>
    <w:p>
      <w:r>
        <w:t>更多相关图书推荐：https://www.jiaokey.com</w:t>
      </w:r>
    </w:p>
    <w:p>
      <w:r>
        <w:t>李明生，徐婷，赵云燕主编 其他作品：https://www.jiaokey.com/tag/李明生，徐婷，赵云燕主编.html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关键词搜索：https://www.jiaokey.com/tag/德育-教育活动-教案（教育）-初中.html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