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书名：北大精神</w:t>
      </w:r>
    </w:p>
    <w:p>
      <w:r>
        <w:t>作者：吴丕，刘镇杰编著</w:t>
      </w:r>
    </w:p>
    <w:p>
      <w:r>
        <w:t>出版社：北京:现代出版社,2015.05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北大精神 评论地址：https://www.jiaokey.com/book/detail/13741011.html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