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印尼社会发展概观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印尼社会发展概观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本书出售、求购地址：https://www.jiaokey.com/book/detail/13740826.html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关键词搜索：https://www.jiaokey.com/tag/印尼社会发展概观.html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