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日俄战争史  原名：日俄战争与远东开放</w:t>
      </w:r>
    </w:p>
    <w:p>
      <w:r>
        <w:rPr>
          <w:rFonts w:ascii="宋体" w:hAnsi="宋体" w:eastAsia="宋体"/>
          <w:sz w:val="24"/>
        </w:rPr>
        <w:t>陈功甫编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日俄战争史  原名：日俄战争与远东开放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陈功甫编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本书出售、求购地址：https://www.jiaokey.com/book/detail/13740805.html</w:t>
      </w:r>
    </w:p>
    <w:p>
      <w:r>
        <w:t>更多相关图书推荐：https://www.jiaokey.com</w:t>
      </w:r>
    </w:p>
    <w:p>
      <w:r>
        <w:t>陈功甫编 其他作品：https://www.jiaokey.com/tag/陈功甫编.html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关键词搜索：https://www.jiaokey.com/tag/日俄战争史  原名：日俄战争与远东开放.html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