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中国劳动法和社会保障法  中国法丛书  英文版</w:t>
      </w:r>
    </w:p>
    <w:p>
      <w:r>
        <w:rPr>
          <w:rFonts w:ascii="宋体" w:hAnsi="宋体" w:eastAsia="宋体"/>
          <w:sz w:val="24"/>
        </w:rPr>
        <w:t>黎建飞著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中国劳动法和社会保障法  中国法丛书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黎建飞著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本书出售、求购地址：https://www.jiaokey.com/book/detail/13740703.html</w:t>
      </w:r>
    </w:p>
    <w:p>
      <w:r>
        <w:t>更多相关图书推荐：https://www.jiaokey.com</w:t>
      </w:r>
    </w:p>
    <w:p>
      <w:r>
        <w:t>黎建飞著 其他作品：https://www.jiaokey.com/tag/黎建飞著.html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关键词搜索：https://www.jiaokey.com/tag/中国劳动法和社会保障法  中国法丛书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