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问题妈妈成长方案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问题妈妈成长方案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本书出售、求购地址：https://www.jiaokey.com/book/detail/13740689.html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关键词搜索：https://www.jiaokey.com/tag/问题妈妈成长方案.html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