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汉奸的产生和扑灭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汉奸的产生和扑灭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本书出售、求购地址：https://www.jiaokey.com/book/detail/13740644.html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关键词搜索：https://www.jiaokey.com/tag/汉奸的产生和扑灭.html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