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书名：沦陷三年应变经过  菲律宾华侨援助抗敌委员会主席杨启泰报告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总页数：34</w:t>
      </w:r>
    </w:p>
    <w:p>
      <w:r>
        <w:t>更多请访问教客网:www.jiaokey.com</w:t>
      </w:r>
    </w:p>
    <w:p>
      <w:r>
        <w:t>沦陷三年应变经过  菲律宾华侨援助抗敌委员会主席杨启泰报告评论地址：https://www.jiaokey.com/book/detail/13740642.html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