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书名：信及录</w:t>
      </w:r>
    </w:p>
    <w:p>
      <w:r>
        <w:t>作者：林孟工辑录</w:t>
      </w:r>
    </w:p>
    <w:p>
      <w:r>
        <w:t>出版社：神州国光社,民国36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信及录 评论地址：https://www.jiaokey.com/book/detail/13740520.html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