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金田之游及其他</w:t>
      </w:r>
    </w:p>
    <w:p>
      <w:r>
        <w:rPr>
          <w:rFonts w:ascii="宋体" w:hAnsi="宋体" w:eastAsia="宋体"/>
          <w:sz w:val="24"/>
        </w:rPr>
        <w:t>简又文著；广西省政府编译处主编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金田之游及其他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简又文著；广西省政府编译处主编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本书出售、求购地址：https://www.jiaokey.com/book/detail/13740508.html</w:t>
      </w:r>
    </w:p>
    <w:p>
      <w:r>
        <w:t>更多相关图书推荐：https://www.jiaokey.com</w:t>
      </w:r>
    </w:p>
    <w:p>
      <w:r>
        <w:t>简又文著；广西省政府编译处主编 其他作品：https://www.jiaokey.com/tag/简又文著；广西省政府编译处主编.html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关键词搜索：https://www.jiaokey.com/tag/金田之游及其他.html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