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书名：小仓山房文集  大字足本  上</w:t>
      </w:r>
    </w:p>
    <w:p>
      <w:r>
        <w:t>作者：袁子才著</w:t>
      </w:r>
    </w:p>
    <w:p>
      <w:r>
        <w:t>出版社：新文化书店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小仓山房文集  大字足本  上 评论地址：https://www.jiaokey.com/book/detail/13740500.html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