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书名：联俄与仇俄问题讨论集  上</w:t>
      </w:r>
    </w:p>
    <w:p>
      <w:r>
        <w:t>作者：章进编</w:t>
      </w:r>
    </w:p>
    <w:p>
      <w:r>
        <w:t>出版社：北新书局,1927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联俄与仇俄问题讨论集  上 评论地址：https://www.jiaokey.com/book/detail/13740496.html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