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25岁前一定要积善成德的创业致富经</w:t>
      </w:r>
    </w:p>
    <w:p>
      <w:r>
        <w:rPr>
          <w:rFonts w:ascii="宋体" w:hAnsi="宋体" w:eastAsia="宋体"/>
          <w:sz w:val="24"/>
        </w:rPr>
        <w:t>周俊宏编著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25岁前一定要积善成德的创业致富经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本书出售、求购地址：https://www.jiaokey.com/book/detail/13740456.html</w:t>
      </w:r>
    </w:p>
    <w:p>
      <w:r>
        <w:t>更多相关图书推荐：https://www.jiaokey.com</w:t>
      </w:r>
    </w:p>
    <w:p>
      <w:r>
        <w:t>周俊宏编著 其他作品：https://www.jiaokey.com/tag/周俊宏编著.html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关键词搜索：https://www.jiaokey.com/tag/企业管理-青年读物.html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