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书名：奉直战史  下</w:t>
      </w:r>
    </w:p>
    <w:p>
      <w:r>
        <w:t>作者：上海宏文图书馆编</w:t>
      </w:r>
    </w:p>
    <w:p>
      <w:r>
        <w:t>出版社：上海宏文图书馆,民国11.06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奉直战史  下 评论地址：https://www.jiaokey.com/book/detail/13740445.html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