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书名：视唱高级练习曲</w:t>
      </w:r>
    </w:p>
    <w:p>
      <w:r>
        <w:t>作者：顾秋云，夏月著</w:t>
      </w:r>
    </w:p>
    <w:p>
      <w:r>
        <w:t>出版社：上海:上海音乐学院出版社,2014.10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视唱高级练习曲 评论地址：https://www.jiaokey.com/book/detail/13740443.html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