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书名：钢琴小品八首</w:t>
      </w:r>
    </w:p>
    <w:p>
      <w:r>
        <w:t>作者：文子洋作曲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钢琴小品八首 评论地址：https://www.jiaokey.com/book/detail/13740423.html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