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全国民办高校党的建设与思想政治工作优秀成果集</w:t>
      </w:r>
    </w:p>
    <w:p>
      <w:r>
        <w:t>作者：刘林主编</w:t>
      </w:r>
    </w:p>
    <w:p>
      <w:r>
        <w:t>出版社：北京：高等教育出版社</w:t>
      </w:r>
    </w:p>
    <w:p>
      <w:r>
        <w:t>出版日期：2014</w:t>
      </w:r>
    </w:p>
    <w:p>
      <w:r>
        <w:t>总页数：302</w:t>
      </w:r>
    </w:p>
    <w:p>
      <w:r>
        <w:t>更多请访问教客网: www.jiaokey.com</w:t>
      </w:r>
    </w:p>
    <w:p>
      <w:r>
        <w:t>探索与创新  全国民办高校党的建设与思想政治工作优秀成果集 评论地址：https://www.jiaokey.com/book/detail/13740402.html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