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中国的走向  政治体制改革  英文</w:t>
      </w:r>
    </w:p>
    <w:p>
      <w:r>
        <w:rPr>
          <w:rFonts w:ascii="宋体" w:hAnsi="宋体" w:eastAsia="宋体"/>
          <w:sz w:val="24"/>
        </w:rPr>
        <w:t>武力主编；陈坚著；杜淑英译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中国的走向  政治体制改革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武力主编；陈坚著；杜淑英译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本书出售、求购地址：https://www.jiaokey.com/book/detail/13740400.html</w:t>
      </w:r>
    </w:p>
    <w:p>
      <w:r>
        <w:t>更多相关图书推荐：https://www.jiaokey.com</w:t>
      </w:r>
    </w:p>
    <w:p>
      <w:r>
        <w:t>武力主编；陈坚著；杜淑英译 其他作品：https://www.jiaokey.com/tag/武力主编；陈坚著；杜淑英译.html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关键词搜索：https://www.jiaokey.com/tag/中国的走向  政治体制改革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