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书名：繁华落尽，冷眼尘埃  张爱玲传</w:t>
      </w:r>
    </w:p>
    <w:p>
      <w:r>
        <w:t>作者：翟晓斐著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总页数：225</w:t>
      </w:r>
    </w:p>
    <w:p>
      <w:r>
        <w:t>更多请访问教客网: www.jiaokey.com</w:t>
      </w:r>
    </w:p>
    <w:p>
      <w:r>
        <w:t>繁华落尽，冷眼尘埃  张爱玲传 评论地址：https://www.jiaokey.com/book/detail/13740392.html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