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让我们一起读懂孩子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让我们一起读懂孩子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本书出售、求购地址：https://www.jiaokey.com/book/detail/13740389.html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关键词搜索：https://www.jiaokey.com/tag/让我们一起读懂孩子.html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