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书名：浪漫红尘  徐志摩与陆小曼</w:t>
      </w:r>
    </w:p>
    <w:p>
      <w:r>
        <w:t>作者：韩佩珊著</w:t>
      </w:r>
    </w:p>
    <w:p>
      <w:r>
        <w:t>出版社：太原:北岳文艺出版社,2015.01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浪漫红尘  徐志摩与陆小曼 评论地址：https://www.jiaokey.com/book/detail/13740383.html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