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书名：管理学：教学指导与习题集</w:t>
      </w:r>
    </w:p>
    <w:p>
      <w:r>
        <w:t>作者：张惠文主编；葛红岩，陈炳亮，赵荔副主编</w:t>
      </w:r>
    </w:p>
    <w:p>
      <w:r>
        <w:t>出版社：上海：上海财经大学出版社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管理学：教学指导与习题集 评论地址：https://www.jiaokey.com/book/detail/13740363.html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