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书名：世界酒店  典藏中国</w:t>
      </w:r>
    </w:p>
    <w:p>
      <w:r>
        <w:t>作者：世界酒店杂志编著</w:t>
      </w:r>
    </w:p>
    <w:p>
      <w:r>
        <w:t>出版社：天津:天津大学出版社,2012.03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世界酒店  典藏中国 评论地址：https://www.jiaokey.com/book/detail/13740350.html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