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北京2008年奥林匹克运动会核心图形及奥运形象景观系统设计  云与气</w:t>
      </w:r>
    </w:p>
    <w:p>
      <w:r>
        <w:rPr>
          <w:rFonts w:ascii="宋体" w:hAnsi="宋体" w:eastAsia="宋体"/>
          <w:sz w:val="24"/>
        </w:rPr>
        <w:t>王敏，杭海主编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北京2008年奥林匹克运动会核心图形及奥运形象景观系统设计  云与气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王敏，杭海主编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本书出售、求购地址：https://www.jiaokey.com/book/detail/13740347.html</w:t>
      </w:r>
    </w:p>
    <w:p>
      <w:r>
        <w:t>更多相关图书推荐：https://www.jiaokey.com</w:t>
      </w:r>
    </w:p>
    <w:p>
      <w:r>
        <w:t>王敏，杭海主编 其他作品：https://www.jiaokey.com/tag/王敏，杭海主编.html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关键词搜索：https://www.jiaokey.com/tag/北京2008年奥林匹克运动会核心图形及奥运形象景观系统设计  云与气.html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