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梦幻之刃梅西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梦幻之刃梅西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本书出售、求购地址：https://www.jiaokey.com/book/detail/13740333.html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关键词搜索：https://www.jiaokey.com/tag/梦幻之刃梅西.html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