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枫叶正红  首届“‘心中的感动’记教育系统关心下一代优秀人物”获奖征文集</w:t>
      </w:r>
    </w:p>
    <w:p>
      <w:r>
        <w:rPr>
          <w:rFonts w:ascii="宋体" w:hAnsi="宋体" w:eastAsia="宋体"/>
          <w:sz w:val="24"/>
        </w:rPr>
        <w:t>俞恭庆主编；龚珮珮副主编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枫叶正红  首届“‘心中的感动’记教育系统关心下一代优秀人物”获奖征文集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俞恭庆主编；龚珮珮副主编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本书出售、求购地址：https://www.jiaokey.com/book/detail/13740300.html</w:t>
      </w:r>
    </w:p>
    <w:p>
      <w:r>
        <w:t>更多相关图书推荐：https://www.jiaokey.com</w:t>
      </w:r>
    </w:p>
    <w:p>
      <w:r>
        <w:t>俞恭庆主编；龚珮珮副主编 其他作品：https://www.jiaokey.com/tag/俞恭庆主编；龚珮珮副主编.html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关键词搜索：https://www.jiaokey.com/tag/枫叶正红  首届“‘心中的感动’记教育系统关心下一代优秀人物”获奖征文集.html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