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素质版</w:t>
      </w:r>
    </w:p>
    <w:p>
      <w:r>
        <w:rPr>
          <w:rFonts w:ascii="宋体" w:hAnsi="宋体" w:eastAsia="宋体"/>
          <w:sz w:val="24"/>
        </w:rPr>
        <w:t>（苏）高尔基著；姜希颖，傅霞译；闻钟主编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（苏）高尔基著；姜希颖，傅霞译；闻钟主编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本书出售、求购地址：https://www.jiaokey.com/book/detail/13740280.html</w:t>
      </w:r>
    </w:p>
    <w:p>
      <w:r>
        <w:t>更多相关图书推荐：https://www.jiaokey.com</w:t>
      </w:r>
    </w:p>
    <w:p>
      <w:r>
        <w:t>（苏）高尔基著；姜希颖，傅霞译；闻钟主编 其他作品：https://www.jiaokey.com/tag/（苏）高尔基著；姜希颖，傅霞译；闻钟主编.html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关键词搜索：https://www.jiaokey.com/tag/童年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