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失落的玫瑰  维吾尔文</w:t>
      </w:r>
    </w:p>
    <w:p>
      <w:r>
        <w:rPr>
          <w:rFonts w:ascii="宋体" w:hAnsi="宋体" w:eastAsia="宋体"/>
          <w:sz w:val="24"/>
        </w:rPr>
        <w:t>（土）奥兹坎著；努尔买买提·艾买尔译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失落的玫瑰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（土）奥兹坎著；努尔买买提·艾买尔译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本书出售、求购地址：https://www.jiaokey.com/book/detail/13740279.html</w:t>
      </w:r>
    </w:p>
    <w:p>
      <w:r>
        <w:t>更多相关图书推荐：https://www.jiaokey.com</w:t>
      </w:r>
    </w:p>
    <w:p>
      <w:r>
        <w:t>（土）奥兹坎著；努尔买买提·艾买尔译 其他作品：https://www.jiaokey.com/tag/（土）奥兹坎著；努尔买买提·艾买尔译.html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关键词搜索：https://www.jiaokey.com/tag/失落的玫瑰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