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复合职能制组织结构设计理论与应用  打造中国建筑企业的阿米巴经营体系</w:t>
      </w:r>
    </w:p>
    <w:p>
      <w:r>
        <w:rPr>
          <w:rFonts w:ascii="宋体" w:hAnsi="宋体" w:eastAsia="宋体"/>
          <w:sz w:val="24"/>
        </w:rPr>
        <w:t>马国荣著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复合职能制组织结构设计理论与应用  打造中国建筑企业的阿米巴经营体系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本书出售、求购地址：https://www.jiaokey.com/book/detail/13740254.html</w:t>
      </w:r>
    </w:p>
    <w:p>
      <w:r>
        <w:t>更多相关图书推荐：https://www.jiaokey.com</w:t>
      </w:r>
    </w:p>
    <w:p>
      <w:r>
        <w:t>马国荣著 其他作品：https://www.jiaokey.com/tag/马国荣著.html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关键词搜索：https://www.jiaokey.com/tag/复合职能制组织结构设计理论与应用  打造中国建筑企业的阿米巴经营体系.html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