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大地的晚歌  青少年版</w:t>
      </w:r>
    </w:p>
    <w:p>
      <w:r>
        <w:rPr>
          <w:rFonts w:ascii="宋体" w:hAnsi="宋体" w:eastAsia="宋体"/>
          <w:sz w:val="24"/>
        </w:rPr>
        <w:t>（印）泰戈尔著；李鲜红，涂帅，贾艳艳译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大地的晚歌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（印）泰戈尔著；李鲜红，涂帅，贾艳艳译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本书出售、求购地址：https://www.jiaokey.com/book/detail/13740224.html</w:t>
      </w:r>
    </w:p>
    <w:p>
      <w:r>
        <w:t>更多相关图书推荐：https://www.jiaokey.com</w:t>
      </w:r>
    </w:p>
    <w:p>
      <w:r>
        <w:t>（印）泰戈尔著；李鲜红，涂帅，贾艳艳译 其他作品：https://www.jiaokey.com/tag/（印）泰戈尔著；李鲜红，涂帅，贾艳艳译.html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关键词搜索：https://www.jiaokey.com/tag/诺贝尔文学奖获奖者散文丛书  大地的晚歌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