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书名：时间商人  你的死期，我的思恋</w:t>
      </w:r>
    </w:p>
    <w:p>
      <w:r>
        <w:t>作者：（日）水市惠著；张悦译</w:t>
      </w:r>
    </w:p>
    <w:p>
      <w:r>
        <w:t>出版社：上海:上海文艺出版社,2014.11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时间商人  你的死期，我的思恋 评论地址：https://www.jiaokey.com/book/detail/13740221.html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