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中华宰相故事</w:t>
      </w:r>
    </w:p>
    <w:p>
      <w:r>
        <w:rPr>
          <w:rFonts w:ascii="宋体" w:hAnsi="宋体" w:eastAsia="宋体"/>
          <w:sz w:val="24"/>
        </w:rPr>
        <w:t>张云风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40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40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中华宰相故事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9787220085499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中国历史上众多的宰相中，选择了有代表性和典型性的65人，以故事的的形式，介绍他们的生平事迹，记述他们的主要活动，评说他们的功罪是非。通过本书，可以一睹贤明宰相的浩然风采，一瞧奸佞宰相的丑恶嘴脸，从而更好地了解历史和认识历史。</w:t>
      </w:r>
    </w:p>
    <w:p/>
    <w:p>
      <w:r>
        <w:t>本书出售、求购地址：https://www.jiaokey.com/book/detail/13740206.html</w:t>
      </w:r>
    </w:p>
    <w:p>
      <w:r>
        <w:t>更多当代作品（1949年~）图书推荐：https://www.jiaokey.com</w:t>
      </w:r>
    </w:p>
    <w:p>
      <w:r>
        <w:t>张云风 其他作品：https://www.jiaokey.com/tag/张云风.html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